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FBC46" w14:textId="77777777" w:rsidR="00E94C01" w:rsidRDefault="00000000" w:rsidP="000100EF">
      <w:pPr>
        <w:pStyle w:val="Balk1"/>
        <w:jc w:val="center"/>
        <w:rPr>
          <w:color w:val="000000" w:themeColor="text1"/>
        </w:rPr>
      </w:pPr>
      <w:r w:rsidRPr="000100EF">
        <w:rPr>
          <w:color w:val="000000" w:themeColor="text1"/>
        </w:rPr>
        <w:t>T.C. BURSA İL SAĞLIK MÜDÜRLÜĞÜNE</w:t>
      </w:r>
    </w:p>
    <w:p w14:paraId="6FE33F8A" w14:textId="27C1449C" w:rsidR="000100EF" w:rsidRPr="000100EF" w:rsidRDefault="000100EF" w:rsidP="000100EF">
      <w:pPr>
        <w:jc w:val="right"/>
      </w:pPr>
      <w:r>
        <w:br/>
        <w:t>Tarih:</w:t>
      </w:r>
    </w:p>
    <w:p w14:paraId="600E4087" w14:textId="207BA2AD" w:rsidR="00E94C01" w:rsidRDefault="00E94C01" w:rsidP="000100EF"/>
    <w:p w14:paraId="1DCE6EA9" w14:textId="78494891" w:rsidR="00E94C01" w:rsidRDefault="00000000" w:rsidP="000100EF">
      <w:r>
        <w:t>Sayın Yetkili,</w:t>
      </w:r>
      <w:r>
        <w:br/>
      </w:r>
      <w:r>
        <w:br/>
      </w:r>
      <w:r w:rsidR="004F0BA8">
        <w:t>………………………………………</w:t>
      </w:r>
      <w:r>
        <w:t xml:space="preserve"> </w:t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Merkezi’nde</w:t>
      </w:r>
      <w:proofErr w:type="spellEnd"/>
      <w:r>
        <w:t xml:space="preserve"> </w:t>
      </w:r>
      <w:proofErr w:type="spellStart"/>
      <w:r>
        <w:t>psikolog</w:t>
      </w:r>
      <w:proofErr w:type="spellEnd"/>
      <w:r>
        <w:t xml:space="preserve"> olarak görev yapmaktayım. 24.10.2025 – 29.10.2025 tarihleri arasında izinli olacağım. Bu süre zarfında merkezimizde psikoteknik değerlendirme hizmeti verilmeyecektir.</w:t>
      </w:r>
      <w:r>
        <w:br/>
      </w:r>
      <w:r>
        <w:br/>
        <w:t>Bilgilerinize arz ederim.</w:t>
      </w:r>
      <w:r>
        <w:br/>
      </w:r>
      <w:r>
        <w:br/>
      </w:r>
      <w:proofErr w:type="spellStart"/>
      <w:r>
        <w:t>Saygılarımla</w:t>
      </w:r>
      <w:proofErr w:type="spellEnd"/>
      <w:r>
        <w:t>,</w:t>
      </w:r>
      <w:r>
        <w:br/>
      </w:r>
      <w:r>
        <w:br/>
      </w:r>
      <w:r w:rsidR="000100EF">
        <w:t xml:space="preserve">                                                                                                                                                               </w:t>
      </w:r>
      <w:r>
        <w:t xml:space="preserve">Ad </w:t>
      </w:r>
      <w:proofErr w:type="spellStart"/>
      <w:r>
        <w:t>Soyad</w:t>
      </w:r>
      <w:proofErr w:type="spellEnd"/>
      <w:r>
        <w:br/>
      </w:r>
      <w:r>
        <w:br/>
        <w:t xml:space="preserve">T.C. Kimlik No: </w:t>
      </w:r>
      <w:r>
        <w:br/>
      </w:r>
      <w:proofErr w:type="spellStart"/>
      <w:r w:rsidR="000100EF">
        <w:t>Telefon</w:t>
      </w:r>
      <w:proofErr w:type="spellEnd"/>
      <w:r w:rsidR="000100EF">
        <w:t xml:space="preserve">: </w:t>
      </w:r>
      <w:r>
        <w:br/>
      </w:r>
      <w:r w:rsidR="000100EF">
        <w:t xml:space="preserve">                                                                                                                                                                     </w:t>
      </w:r>
      <w:proofErr w:type="spellStart"/>
      <w:r>
        <w:t>İmza</w:t>
      </w:r>
      <w:proofErr w:type="spellEnd"/>
    </w:p>
    <w:sectPr w:rsidR="00E94C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0458231">
    <w:abstractNumId w:val="8"/>
  </w:num>
  <w:num w:numId="2" w16cid:durableId="271670360">
    <w:abstractNumId w:val="6"/>
  </w:num>
  <w:num w:numId="3" w16cid:durableId="1610157793">
    <w:abstractNumId w:val="5"/>
  </w:num>
  <w:num w:numId="4" w16cid:durableId="1257248128">
    <w:abstractNumId w:val="4"/>
  </w:num>
  <w:num w:numId="5" w16cid:durableId="2043629667">
    <w:abstractNumId w:val="7"/>
  </w:num>
  <w:num w:numId="6" w16cid:durableId="132917747">
    <w:abstractNumId w:val="3"/>
  </w:num>
  <w:num w:numId="7" w16cid:durableId="1135561688">
    <w:abstractNumId w:val="2"/>
  </w:num>
  <w:num w:numId="8" w16cid:durableId="888103923">
    <w:abstractNumId w:val="1"/>
  </w:num>
  <w:num w:numId="9" w16cid:durableId="105994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00EF"/>
    <w:rsid w:val="00034616"/>
    <w:rsid w:val="0006063C"/>
    <w:rsid w:val="0015074B"/>
    <w:rsid w:val="00180D8A"/>
    <w:rsid w:val="0029639D"/>
    <w:rsid w:val="00326F90"/>
    <w:rsid w:val="004F035F"/>
    <w:rsid w:val="004F0BA8"/>
    <w:rsid w:val="00A97850"/>
    <w:rsid w:val="00AA1D8D"/>
    <w:rsid w:val="00B256C7"/>
    <w:rsid w:val="00B47730"/>
    <w:rsid w:val="00CB0664"/>
    <w:rsid w:val="00E94C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4FF024"/>
  <w14:defaultImageDpi w14:val="300"/>
  <w15:docId w15:val="{A85CB458-8116-4CD1-BFB3-451AB72D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606</Characters>
  <Application>Microsoft Office Word</Application>
  <DocSecurity>0</DocSecurity>
  <Lines>31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SPS TEST SİSTEMLERİ</cp:lastModifiedBy>
  <cp:revision>6</cp:revision>
  <dcterms:created xsi:type="dcterms:W3CDTF">2013-12-23T23:15:00Z</dcterms:created>
  <dcterms:modified xsi:type="dcterms:W3CDTF">2025-10-24T11:17:00Z</dcterms:modified>
  <cp:category/>
</cp:coreProperties>
</file>