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645B" w14:textId="77777777" w:rsidR="001076E1" w:rsidRDefault="00000000" w:rsidP="000C3FF1">
      <w:pPr>
        <w:pStyle w:val="Balk1"/>
        <w:jc w:val="center"/>
        <w:rPr>
          <w:color w:val="000000" w:themeColor="text1"/>
        </w:rPr>
      </w:pPr>
      <w:r w:rsidRPr="000C3FF1">
        <w:rPr>
          <w:color w:val="000000" w:themeColor="text1"/>
        </w:rPr>
        <w:t>T.C. BURSA İL SAĞLIK MÜDÜRLÜĞÜNE</w:t>
      </w:r>
    </w:p>
    <w:p w14:paraId="0B0AFFBC" w14:textId="77777777" w:rsidR="000C3FF1" w:rsidRPr="000C3FF1" w:rsidRDefault="000C3FF1" w:rsidP="000C3FF1"/>
    <w:p w14:paraId="2B719F07" w14:textId="1C866190" w:rsidR="000C3FF1" w:rsidRPr="000C3FF1" w:rsidRDefault="000C3FF1" w:rsidP="000C3FF1">
      <w:pPr>
        <w:jc w:val="right"/>
      </w:pPr>
      <w:r>
        <w:t xml:space="preserve">Tarih: </w:t>
      </w:r>
      <w:r>
        <w:br/>
      </w:r>
    </w:p>
    <w:p w14:paraId="68D1E6EB" w14:textId="01BE9810" w:rsidR="000C3FF1" w:rsidRDefault="00000000">
      <w:r>
        <w:t>Sayın Yetkili,</w:t>
      </w:r>
      <w:r>
        <w:br/>
      </w:r>
      <w:r>
        <w:br/>
      </w:r>
      <w:r w:rsidR="00D46D3F">
        <w:t>………………………………</w:t>
      </w:r>
      <w:proofErr w:type="gramStart"/>
      <w:r w:rsidR="00D46D3F">
        <w:t>…..</w:t>
      </w:r>
      <w:proofErr w:type="gram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Merkezi’nde</w:t>
      </w:r>
      <w:proofErr w:type="spellEnd"/>
      <w:r>
        <w:t xml:space="preserve"> </w:t>
      </w:r>
      <w:proofErr w:type="spellStart"/>
      <w:r>
        <w:t>psikolog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yapmaktayım</w:t>
      </w:r>
      <w:proofErr w:type="spellEnd"/>
      <w:r>
        <w:t xml:space="preserve">. 24.10.2025 – 29.10.2025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izinli</w:t>
      </w:r>
      <w:proofErr w:type="spellEnd"/>
      <w:r>
        <w:t xml:space="preserve"> </w:t>
      </w:r>
      <w:proofErr w:type="spellStart"/>
      <w:r>
        <w:t>olacağım</w:t>
      </w:r>
      <w:proofErr w:type="spellEnd"/>
      <w:r>
        <w:t xml:space="preserve">. Bu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zarfında</w:t>
      </w:r>
      <w:proofErr w:type="spellEnd"/>
      <w:r>
        <w:t xml:space="preserve"> </w:t>
      </w:r>
      <w:proofErr w:type="spellStart"/>
      <w:r>
        <w:t>merkezimizde</w:t>
      </w:r>
      <w:proofErr w:type="spellEnd"/>
      <w:r>
        <w:t xml:space="preserve"> </w:t>
      </w:r>
      <w:proofErr w:type="spellStart"/>
      <w:r>
        <w:t>psikoteknik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, </w:t>
      </w:r>
      <w:proofErr w:type="spellStart"/>
      <w:r>
        <w:t>yerime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yapacak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Psikolog</w:t>
      </w:r>
      <w:proofErr w:type="spellEnd"/>
      <w:r>
        <w:t xml:space="preserve"> Z</w:t>
      </w:r>
      <w:r w:rsidR="00F17DBA">
        <w:t>……</w:t>
      </w:r>
      <w:r>
        <w:t xml:space="preserve"> K</w:t>
      </w:r>
      <w:r w:rsidR="00F17DBA">
        <w:t>……….</w:t>
      </w:r>
      <w:r>
        <w:t xml:space="preserve"> (T.C. </w:t>
      </w:r>
      <w:r w:rsidR="00EC5D3B">
        <w:t>111111111111</w:t>
      </w:r>
      <w:r>
        <w:t xml:space="preserve">)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yürütülecektir</w:t>
      </w:r>
      <w:proofErr w:type="spellEnd"/>
      <w:r>
        <w:t>.</w:t>
      </w:r>
      <w:r>
        <w:br/>
      </w:r>
      <w:r>
        <w:br/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br/>
      </w:r>
      <w:r>
        <w:br/>
      </w:r>
      <w:proofErr w:type="spellStart"/>
      <w:r>
        <w:t>Saygılarımla</w:t>
      </w:r>
      <w:proofErr w:type="spellEnd"/>
      <w:r>
        <w:t>,</w:t>
      </w:r>
      <w:r>
        <w:br/>
      </w:r>
      <w:r>
        <w:br/>
      </w:r>
      <w:r w:rsidR="000C3FF1">
        <w:t xml:space="preserve">             </w:t>
      </w:r>
    </w:p>
    <w:p w14:paraId="0BBEC1DD" w14:textId="70754F17" w:rsidR="001076E1" w:rsidRDefault="000C3FF1">
      <w:r>
        <w:t xml:space="preserve">                                                                                                                                                               </w:t>
      </w:r>
      <w:proofErr w:type="spellStart"/>
      <w:r>
        <w:t>Ad</w:t>
      </w:r>
      <w:proofErr w:type="spellEnd"/>
      <w:r>
        <w:t xml:space="preserve"> </w:t>
      </w:r>
      <w:proofErr w:type="spellStart"/>
      <w:r>
        <w:t>Soyad</w:t>
      </w:r>
      <w:proofErr w:type="spellEnd"/>
      <w:r>
        <w:t xml:space="preserve">: </w:t>
      </w:r>
      <w:r>
        <w:br/>
        <w:t xml:space="preserve">T.C. </w:t>
      </w:r>
      <w:proofErr w:type="spellStart"/>
      <w:r>
        <w:t>Kimlik</w:t>
      </w:r>
      <w:proofErr w:type="spellEnd"/>
      <w:r>
        <w:t xml:space="preserve"> No:</w:t>
      </w:r>
      <w:r>
        <w:br/>
      </w:r>
      <w:proofErr w:type="spellStart"/>
      <w:r>
        <w:t>Telefon</w:t>
      </w:r>
      <w:proofErr w:type="spellEnd"/>
      <w:r>
        <w:t xml:space="preserve">: </w:t>
      </w:r>
      <w:r>
        <w:br/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</w:p>
    <w:sectPr w:rsidR="001076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934217">
    <w:abstractNumId w:val="8"/>
  </w:num>
  <w:num w:numId="2" w16cid:durableId="905452148">
    <w:abstractNumId w:val="6"/>
  </w:num>
  <w:num w:numId="3" w16cid:durableId="1396706926">
    <w:abstractNumId w:val="5"/>
  </w:num>
  <w:num w:numId="4" w16cid:durableId="764036164">
    <w:abstractNumId w:val="4"/>
  </w:num>
  <w:num w:numId="5" w16cid:durableId="1628272902">
    <w:abstractNumId w:val="7"/>
  </w:num>
  <w:num w:numId="6" w16cid:durableId="1791587608">
    <w:abstractNumId w:val="3"/>
  </w:num>
  <w:num w:numId="7" w16cid:durableId="301813626">
    <w:abstractNumId w:val="2"/>
  </w:num>
  <w:num w:numId="8" w16cid:durableId="1912155808">
    <w:abstractNumId w:val="1"/>
  </w:num>
  <w:num w:numId="9" w16cid:durableId="123523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FF1"/>
    <w:rsid w:val="001076E1"/>
    <w:rsid w:val="0015074B"/>
    <w:rsid w:val="0029639D"/>
    <w:rsid w:val="00326F90"/>
    <w:rsid w:val="00402C70"/>
    <w:rsid w:val="008E607A"/>
    <w:rsid w:val="00A97850"/>
    <w:rsid w:val="00AA1D8D"/>
    <w:rsid w:val="00B47730"/>
    <w:rsid w:val="00CB0664"/>
    <w:rsid w:val="00D46D3F"/>
    <w:rsid w:val="00EC5D3B"/>
    <w:rsid w:val="00F17D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1C3F0"/>
  <w14:defaultImageDpi w14:val="300"/>
  <w15:docId w15:val="{72641C9E-D2F6-4DC6-B947-373CF88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689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SPS TEST SİSTEMLERİ</cp:lastModifiedBy>
  <cp:revision>7</cp:revision>
  <dcterms:created xsi:type="dcterms:W3CDTF">2013-12-23T23:15:00Z</dcterms:created>
  <dcterms:modified xsi:type="dcterms:W3CDTF">2025-10-24T11:19:00Z</dcterms:modified>
  <cp:category/>
</cp:coreProperties>
</file>